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书名：大学英语听读词库与测试-5000词</w:t>
      </w:r>
    </w:p>
    <w:p>
      <w:r>
        <w:t>作者：张梅娟，阎传海编著</w:t>
      </w:r>
    </w:p>
    <w:p>
      <w:r>
        <w:t>出版社：西安：西北工业大学出版社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大学英语听读词库与测试-5000词 评论地址：https://www.jiaokey.com/book/detail/11836732.html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