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书名：梦魇  东西冷战之开端</w:t>
      </w:r>
    </w:p>
    <w:p>
      <w:r>
        <w:t>作者：陈志斌，孙晓著</w:t>
      </w:r>
    </w:p>
    <w:p>
      <w:r>
        <w:t>出版社：济南：黄河出版社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梦魇  东西冷战之开端 评论地址：https://www.jiaokey.com/book/detail/11837431.html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