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书名：帝国军妓  随军慰安妇军中生活实录</w:t>
      </w:r>
    </w:p>
    <w:p>
      <w:r>
        <w:t>作者：田玉光著</w:t>
      </w:r>
    </w:p>
    <w:p>
      <w:r>
        <w:t>出版社：哈尔滨:黑龙江人民出版社,1993.02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帝国军妓  随军慰安妇军中生活实录 评论地址：https://www.jiaokey.com/book/detail/11838133.html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