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书名：火坑</w:t>
      </w:r>
    </w:p>
    <w:p>
      <w:r>
        <w:t>作者：（俄）亚·库普林（А.И.Куприн）著；刘伦振译</w:t>
      </w:r>
    </w:p>
    <w:p>
      <w:r>
        <w:t>出版社：天津：百花文艺出版社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火坑 评论地址：https://www.jiaokey.com/book/detail/11838159.html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