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书名：从9/1到SARS的跨国恋 痴心汉与中国双胞胎姐妹的爱情故事</w:t>
      </w:r>
    </w:p>
    <w:p>
      <w:r>
        <w:t>作者：林韵梅著</w:t>
      </w:r>
    </w:p>
    <w:p>
      <w:r>
        <w:t>出版社：乐百代文化与技术公司</w:t>
      </w:r>
    </w:p>
    <w:p>
      <w:r>
        <w:t>出版日期：2004</w:t>
      </w:r>
    </w:p>
    <w:p>
      <w:r>
        <w:t>总页数：262</w:t>
      </w:r>
    </w:p>
    <w:p>
      <w:r>
        <w:t>更多请访问教客网: www.jiaokey.com</w:t>
      </w:r>
    </w:p>
    <w:p>
      <w:r>
        <w:t>从9/1到SARS的跨国恋 痴心汉与中国双胞胎姐妹的爱情故事 评论地址：https://www.jiaokey.com/book/detail/11838257.html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