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书名：区决算报表的分析</w:t>
      </w:r>
    </w:p>
    <w:p>
      <w:r>
        <w:t>作者：阿·恩·柯尔舒诺夫，恩·&lt;font color=Red&gt;莫&lt;/font&gt;·马伊达留克著</w:t>
      </w:r>
    </w:p>
    <w:p>
      <w:r>
        <w:t>出版社：北京:财政经济出版社,1955.11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区决算报表的分析 评论地址：https://www.jiaokey.com/book/detail/11838462.html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