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书名：脑卒中中医诊疗养护</w:t>
      </w:r>
    </w:p>
    <w:p>
      <w:r>
        <w:t>作者：沈勇，肖文琴主编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脑卒中中医诊疗养护 评论地址：https://www.jiaokey.com/book/detail/11838734.html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