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书名：生命的惊叹号</w:t>
      </w:r>
    </w:p>
    <w:p>
      <w:r>
        <w:t>作者：阮波著</w:t>
      </w:r>
    </w:p>
    <w:p>
      <w:r>
        <w:t>出版社：北京：新华出版社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生命的惊叹号 评论地址：https://www.jiaokey.com/book/detail/11838818.html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