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书名：甘肃民族研究论丛  第2辑</w:t>
      </w:r>
    </w:p>
    <w:p>
      <w:r>
        <w:t>作者：李忱，张世海，杨勇主编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总页数：530</w:t>
      </w:r>
    </w:p>
    <w:p>
      <w:r>
        <w:t>更多请访问教客网: www.jiaokey.com</w:t>
      </w:r>
    </w:p>
    <w:p>
      <w:r>
        <w:t>甘肃民族研究论丛  第2辑 评论地址：https://www.jiaokey.com/book/detail/11838985.html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