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书名：做个好导游</w:t>
      </w:r>
    </w:p>
    <w:p>
      <w:r>
        <w:t>作者：严关怀，林杰主编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做个好导游 评论地址：https://www.jiaokey.com/book/detail/11839079.html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