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书名：播音创作基础  第2版</w:t>
      </w:r>
    </w:p>
    <w:p>
      <w:r>
        <w:t>作者：张颂著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播音创作基础  第2版 评论地址：https://www.jiaokey.com/book/detail/11839162.html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