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书名：闻一多诗经讲义</w:t>
      </w:r>
    </w:p>
    <w:p>
      <w:r>
        <w:t>作者：闻一多，刘晶雯编</w:t>
      </w:r>
    </w:p>
    <w:p>
      <w:r>
        <w:t>出版社：天津：天津古籍出版社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闻一多诗经讲义 评论地址：https://www.jiaokey.com/book/detail/11839356.html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