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书名：家常淡水鱼菜肴400种</w:t>
      </w:r>
    </w:p>
    <w:p>
      <w:r>
        <w:t>作者：王振宇主编</w:t>
      </w:r>
    </w:p>
    <w:p>
      <w:r>
        <w:t>出版社：北京:海洋出版社,1994.07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家常淡水鱼菜肴400种 评论地址：https://www.jiaokey.com/book/detail/11839455.html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