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书名：心灵伊甸园  双语版</w:t>
      </w:r>
    </w:p>
    <w:p>
      <w:r>
        <w:t>作者：杜洪，阳程主编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心灵伊甸园  双语版 评论地址：https://www.jiaokey.com/book/detail/11839498.html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