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书名：消闲垂钓200高招</w:t>
      </w:r>
    </w:p>
    <w:p>
      <w:r>
        <w:t>作者：赵莙主编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消闲垂钓200高招 评论地址：https://www.jiaokey.com/book/detail/11839768.html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