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书名：腺体疾病影像诊断学</w:t>
      </w:r>
    </w:p>
    <w:p>
      <w:r>
        <w:t>作者：李晋波，张东友，于国放主编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总页数：272</w:t>
      </w:r>
    </w:p>
    <w:p>
      <w:r>
        <w:t>更多请访问教客网: www.jiaokey.com</w:t>
      </w:r>
    </w:p>
    <w:p>
      <w:r>
        <w:t>腺体疾病影像诊断学 评论地址：https://www.jiaokey.com/book/detail/11839797.html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