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  英汉对照</w:t>
      </w:r>
    </w:p>
    <w:p>
      <w:r>
        <w:t>作者：（法）维克多·雨果（Victor Hugo）原著；Andrew Grant改编；李青滨译注</w:t>
      </w:r>
    </w:p>
    <w:p>
      <w:r>
        <w:t>出版社：北京:航空工业出版社,2007.02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巴黎圣母院  英汉对照 评论地址：https://www.jiaokey.com/book/detail/11839804.html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