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书名：汉字OFFICE-286高级制表软件用户指南</w:t>
      </w:r>
    </w:p>
    <w:p>
      <w:r>
        <w:t>作者：潘斯哲，张小军编</w:t>
      </w:r>
    </w:p>
    <w:p>
      <w:r>
        <w:t>出版社：西安：陕西科学技术出版社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汉字OFFICE-286高级制表软件用户指南 评论地址：https://www.jiaokey.com/book/detail/11839838.html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