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书名：象牙塔里的这个春天  生于八十年代</w:t>
      </w:r>
    </w:p>
    <w:p>
      <w:r>
        <w:t>作者：王民忠主编</w:t>
      </w:r>
    </w:p>
    <w:p>
      <w:r>
        <w:t>出版社：北京：科学出版社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象牙塔里的这个春天  生于八十年代 评论地址：https://www.jiaokey.com/book/detail/11840151.html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