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书名：案例解说PLC、触摸屏及变频器综合应用</w:t>
      </w:r>
    </w:p>
    <w:p>
      <w:r>
        <w:t>作者：陈浩编著</w:t>
      </w:r>
    </w:p>
    <w:p>
      <w:r>
        <w:t>出版社：北京:中国电力出版社,2007.07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案例解说PLC、触摸屏及变频器综合应用 评论地址：https://www.jiaokey.com/book/detail/11840276.html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