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书名：千曲川速写</w:t>
      </w:r>
    </w:p>
    <w:p>
      <w:r>
        <w:t>作者：（日）岛崎藤村著；陈喜儒，梅瑞华译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总页数：362</w:t>
      </w:r>
    </w:p>
    <w:p>
      <w:r>
        <w:t>更多请访问教客网: www.jiaokey.com</w:t>
      </w:r>
    </w:p>
    <w:p>
      <w:r>
        <w:t>千曲川速写 评论地址：https://www.jiaokey.com/book/detail/11840420.html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