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书名：计算机网络习题精解精练  配谢希仁第4版教材·高教版</w:t>
      </w:r>
    </w:p>
    <w:p>
      <w:r>
        <w:t>作者：王慧强，孙大洋，徐东主编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计算机网络习题精解精练  配谢希仁第4版教材·高教版 评论地址：https://www.jiaokey.com/book/detail/11840528.html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