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书名：美味药膳挑战糖尿病</w:t>
      </w:r>
    </w:p>
    <w:p>
      <w:r>
        <w:t>作者：谢英彪，杨智盛主编；吴雁等编著</w:t>
      </w:r>
    </w:p>
    <w:p>
      <w:r>
        <w:t>出版社：北京：人民军医出版社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美味药膳挑战糖尿病 评论地址：https://www.jiaokey.com/book/detail/11840606.html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