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书名：图解夫妻按摩</w:t>
      </w:r>
    </w:p>
    <w:p>
      <w:r>
        <w:t>作者：王法利编著；房宝林绘</w:t>
      </w:r>
    </w:p>
    <w:p>
      <w:r>
        <w:t>出版社：北京：华文出版社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图解夫妻按摩 评论地址：https://www.jiaokey.com/book/detail/11840732.html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