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书名：百苗图疏症</w:t>
      </w:r>
    </w:p>
    <w:p>
      <w:r>
        <w:t>作者：刘锋著</w:t>
      </w:r>
    </w:p>
    <w:p>
      <w:r>
        <w:t>出版社：北京:民族出版社,2004.03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百苗图疏症 评论地址：https://www.jiaokey.com/book/detail/11840779.html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