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书名：外行学Windows操作系统从入门到精通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出版日期：2007.02</w:t>
      </w:r>
    </w:p>
    <w:p>
      <w:r>
        <w:t>总页数：353</w:t>
      </w:r>
    </w:p>
    <w:p>
      <w:r>
        <w:t>更多请访问教客网: www.jiaokey.com</w:t>
      </w:r>
    </w:p>
    <w:p>
      <w:r>
        <w:t>外行学Windows操作系统从入门到精通 评论地址：https://www.jiaokey.com/book/detail/11840791.html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