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书名：课文同步训练单元水平测试AB卷  小学英语  三年级  下  开心版</w:t>
      </w:r>
    </w:p>
    <w:p>
      <w:r>
        <w:t>作者：何志广，冯勇奇本册主编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课文同步训练单元水平测试AB卷  小学英语  三年级  下  开心版 评论地址：https://www.jiaokey.com/book/detail/11840821.html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