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书名：美肤美发驻颜食谱精选</w:t>
      </w:r>
    </w:p>
    <w:p>
      <w:r>
        <w:t>作者：顾奎琴主编；沈卫等编写</w:t>
      </w:r>
    </w:p>
    <w:p>
      <w:r>
        <w:t>出版社：北京:中国医药科技出版社,2000.04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美肤美发驻颜食谱精选 评论地址：https://www.jiaokey.com/book/detail/11840899.html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