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书名：中国古典诗词精华类编  山水田园卷</w:t>
      </w:r>
    </w:p>
    <w:p>
      <w:r>
        <w:t>作者：高建新评注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中国古典诗词精华类编  山水田园卷 评论地址：https://www.jiaokey.com/book/detail/11840963.html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