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书名：努尔哈赤大传  插图本  上</w:t>
      </w:r>
    </w:p>
    <w:p>
      <w:r>
        <w:t>作者：叶赫那拉·润田著</w:t>
      </w:r>
    </w:p>
    <w:p>
      <w:r>
        <w:t>出版社：北京：九洲图书出版社</w:t>
      </w:r>
    </w:p>
    <w:p>
      <w:r>
        <w:t>出版日期：1997</w:t>
      </w:r>
    </w:p>
    <w:p>
      <w:r>
        <w:t>总页数：366</w:t>
      </w:r>
    </w:p>
    <w:p>
      <w:r>
        <w:t>更多请访问教客网: www.jiaokey.com</w:t>
      </w:r>
    </w:p>
    <w:p>
      <w:r>
        <w:t>努尔哈赤大传  插图本  上 评论地址：https://www.jiaokey.com/book/detail/11841180.html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