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书名：上海市高校计算机等级考试应试指导及试题解析 二级C</w:t>
      </w:r>
    </w:p>
    <w:p>
      <w:r>
        <w:t>作者：徐宇清，黄小瑜编</w:t>
      </w:r>
    </w:p>
    <w:p>
      <w:r>
        <w:t>出版社：上海：上海高教电子音像出版社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上海市高校计算机等级考试应试指导及试题解析 二级C 评论地址：https://www.jiaokey.com/book/detail/11841392.html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