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书名：关系营销 剖析营销中的关系策略 Exploring relational strategies in marketing</w:t>
      </w:r>
    </w:p>
    <w:p>
      <w:r>
        <w:t>作者：（英）约翰·伊根（John Egan）著；林洪等译</w:t>
      </w:r>
    </w:p>
    <w:p>
      <w:r>
        <w:t>出版社：北京：经济管理出版社</w:t>
      </w:r>
    </w:p>
    <w:p>
      <w:r>
        <w:t>出版日期：2005.07</w:t>
      </w:r>
    </w:p>
    <w:p>
      <w:r>
        <w:t>总页数：276</w:t>
      </w:r>
    </w:p>
    <w:p>
      <w:r>
        <w:t>更多请访问教客网: www.jiaokey.com</w:t>
      </w:r>
    </w:p>
    <w:p>
      <w:r>
        <w:t>关系营销 剖析营销中的关系策略 Exploring relational strategies in marketing 评论地址：https://www.jiaokey.com/book/detail/11841927.html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