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书名：与你共享黎明的咖啡</w:t>
      </w:r>
    </w:p>
    <w:p>
      <w:r>
        <w:t>作者：（日）森村诚一著</w:t>
      </w:r>
    </w:p>
    <w:p>
      <w:r>
        <w:t>出版社：北京:群众出版社,2004.01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与你共享黎明的咖啡 评论地址：https://www.jiaokey.com/book/detail/11841953.html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