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书名：如烟往事  列宾回忆录  插图珍藏本</w:t>
      </w:r>
    </w:p>
    <w:p>
      <w:r>
        <w:t>作者：（俄）列宾著；殷涵，田彬译</w:t>
      </w:r>
    </w:p>
    <w:p>
      <w:r>
        <w:t>出版社：北京：东方出版社</w:t>
      </w:r>
    </w:p>
    <w:p>
      <w:r>
        <w:t>出版日期：2007.02</w:t>
      </w:r>
    </w:p>
    <w:p>
      <w:r>
        <w:t>总页数：654</w:t>
      </w:r>
    </w:p>
    <w:p>
      <w:r>
        <w:t>更多请访问教客网: www.jiaokey.com</w:t>
      </w:r>
    </w:p>
    <w:p>
      <w:r>
        <w:t>如烟往事  列宾回忆录  插图珍藏本 评论地址：https://www.jiaokey.com/book/detail/11842026.html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