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书名：英国风情</w:t>
      </w:r>
    </w:p>
    <w:p>
      <w:r>
        <w:t>作者：（英）亨利·詹姆斯著；思齐译</w:t>
      </w:r>
    </w:p>
    <w:p>
      <w:r>
        <w:t>出版社：北京：东方出版社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英国风情 评论地址：https://www.jiaokey.com/book/detail/11842170.html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