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书名：奇鲸神龙  中国核潜艇研制纪实  第2版</w:t>
      </w:r>
    </w:p>
    <w:p>
      <w:r>
        <w:t>作者：彭子强著</w:t>
      </w:r>
    </w:p>
    <w:p>
      <w:r>
        <w:t>出版社：北京:中共中央党校出版社,2005.07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奇鲸神龙  中国核潜艇研制纪实  第2版 评论地址：https://www.jiaokey.com/book/detail/11842178.html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