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书名：南方名优水果栽培管理月历</w:t>
      </w:r>
    </w:p>
    <w:p>
      <w:r>
        <w:t>作者：广西科技报社编</w:t>
      </w:r>
    </w:p>
    <w:p>
      <w:r>
        <w:t>出版社：上海:上海科学普及出版社,2001.01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南方名优水果栽培管理月历 评论地址：https://www.jiaokey.com/book/detail/11842207.html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