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书名：坎特伯雷故事集</w:t>
      </w:r>
    </w:p>
    <w:p>
      <w:r>
        <w:t>作者：（英）乔叟著；李虹译</w:t>
      </w:r>
    </w:p>
    <w:p>
      <w:r>
        <w:t>出版社：延吉:延边人民出版社,2000.10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坎特伯雷故事集 评论地址：https://www.jiaokey.com/book/detail/11842301.html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