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书名：计算机程序设计基础</w:t>
      </w:r>
    </w:p>
    <w:p>
      <w:r>
        <w:t>作者：王行言主编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总页数：445</w:t>
      </w:r>
    </w:p>
    <w:p>
      <w:r>
        <w:t>更多请访问教客网: www.jiaokey.com</w:t>
      </w:r>
    </w:p>
    <w:p>
      <w:r>
        <w:t>计算机程序设计基础 评论地址：https://www.jiaokey.com/book/detail/11842400.html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