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作者：程承士主编；方群，齐学梅，张新明，吴旭编著</w:t>
      </w:r>
    </w:p>
    <w:p>
      <w:r>
        <w:t>出版社：合肥：安徽大学出版社</w:t>
      </w:r>
    </w:p>
    <w:p>
      <w:r>
        <w:t>出版日期：2000.08</w:t>
      </w:r>
    </w:p>
    <w:p>
      <w:r>
        <w:t>总页数：446</w:t>
      </w:r>
    </w:p>
    <w:p>
      <w:r>
        <w:t>更多请访问教客网: www.jiaokey.com</w:t>
      </w:r>
    </w:p>
    <w:p>
      <w:r>
        <w:t>计算机应用基础 评论地址：https://www.jiaokey.com/book/detail/11842709.html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