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书名：艾滋病肺部病变的影像学诊断</w:t>
      </w:r>
    </w:p>
    <w:p>
      <w:r>
        <w:t>作者：鲁植艳主编</w:t>
      </w:r>
    </w:p>
    <w:p>
      <w:r>
        <w:t>出版社：武汉：湖北科学技术出版社</w:t>
      </w:r>
    </w:p>
    <w:p>
      <w:r>
        <w:t>出版日期：2007.03</w:t>
      </w:r>
    </w:p>
    <w:p>
      <w:r>
        <w:t>总页数：151</w:t>
      </w:r>
    </w:p>
    <w:p>
      <w:r>
        <w:t>更多请访问教客网: www.jiaokey.com</w:t>
      </w:r>
    </w:p>
    <w:p>
      <w:r>
        <w:t>艾滋病肺部病变的影像学诊断 评论地址：https://www.jiaokey.com/book/detail/11842929.html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