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书名：餐饮饭店·六常管理</w:t>
      </w:r>
    </w:p>
    <w:p>
      <w:r>
        <w:t>作者：林长青著</w:t>
      </w:r>
    </w:p>
    <w:p>
      <w:r>
        <w:t>出版社：北京：经济管理出版社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餐饮饭店·六常管理 评论地址：https://www.jiaokey.com/book/detail/11843235.html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