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书名：知识产权法前沿问题报告  全球化与信息化背景下知识产权法前沿问题研究及其启示</w:t>
      </w:r>
    </w:p>
    <w:p>
      <w:r>
        <w:t>作者：钟云龙，马聪著</w:t>
      </w:r>
    </w:p>
    <w:p>
      <w:r>
        <w:t>出版社：北京：中国经济出版社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知识产权法前沿问题报告  全球化与信息化背景下知识产权法前沿问题研究及其启示 评论地址：https://www.jiaokey.com/book/detail/11843282.html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