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书名：治道变革与法精神转型</w:t>
      </w:r>
    </w:p>
    <w:p>
      <w:r>
        <w:t>作者：王存河著</w:t>
      </w:r>
    </w:p>
    <w:p>
      <w:r>
        <w:t>出版社：北京：法律出版社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治道变革与法精神转型 评论地址：https://www.jiaokey.com/book/detail/11843340.html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