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精油调理魔法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精油调理魔法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本书出售、求购地址：https://www.jiaokey.com/book/detail/11843552.html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关键词搜索：https://www.jiaokey.com/tag/精油调理魔法.html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