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书名：常见中药效验新用</w:t>
      </w:r>
    </w:p>
    <w:p>
      <w:r>
        <w:t>作者：孟凡红，杨建宇，吴大真主编；史金花等编写</w:t>
      </w:r>
    </w:p>
    <w:p>
      <w:r>
        <w:t>出版社：北京：化学工业出版社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常见中药效验新用 评论地址：https://www.jiaokey.com/book/detail/11843566.html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