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书名：拔罐治百病</w:t>
      </w:r>
    </w:p>
    <w:p>
      <w:r>
        <w:t>作者：常宇，战雅莲，李瓦里编著</w:t>
      </w:r>
    </w:p>
    <w:p>
      <w:r>
        <w:t>出版社：北京:科学技术文献出版社,2007.05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拔罐治百病 评论地址：https://www.jiaokey.com/book/detail/11843573.html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