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书名：小儿常见病四季疗法</w:t>
      </w:r>
    </w:p>
    <w:p>
      <w:r>
        <w:t>作者：蔡金波主编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小儿常见病四季疗法 评论地址：https://www.jiaokey.com/book/detail/11843588.html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