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书名：补益中药  传统中药的家庭应用</w:t>
      </w:r>
    </w:p>
    <w:p>
      <w:r>
        <w:t>作者：范晓清主编；闫硕等编写</w:t>
      </w:r>
    </w:p>
    <w:p>
      <w:r>
        <w:t>出版社：北京：人民军医出版社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补益中药  传统中药的家庭应用 评论地址：https://www.jiaokey.com/book/detail/11843623.html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