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书名：怒发冲冠为哪桩？</w:t>
      </w:r>
    </w:p>
    <w:p>
      <w:r>
        <w:t>作者：</w:t>
      </w:r>
    </w:p>
    <w:p>
      <w:r>
        <w:t>出版社：中国出版集团,2004.12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怒发冲冠为哪桩？ 评论地址：https://www.jiaokey.com/book/detail/11843805.html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